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6706" w14:textId="09521763" w:rsidR="00856B78" w:rsidRPr="00AC4E7C" w:rsidRDefault="00000000" w:rsidP="00AC4E7C">
      <w:pPr>
        <w:spacing w:line="240" w:lineRule="auto"/>
        <w:jc w:val="both"/>
        <w:rPr>
          <w:b/>
          <w:bCs/>
          <w:u w:val="single"/>
          <w:lang w:val="es-AR"/>
        </w:rPr>
      </w:pPr>
      <w:r w:rsidRPr="00AC4E7C">
        <w:rPr>
          <w:b/>
          <w:bCs/>
          <w:u w:val="single"/>
          <w:lang w:val="es-AR"/>
        </w:rPr>
        <w:t>ANEXO AL LLAMADO A CONCURSO PARA LA ADMISIÓN A LOS MÁSTERES UNIVERSITARIOS DE PRIMER Y SEGUNDO NIVEL</w:t>
      </w:r>
    </w:p>
    <w:p w14:paraId="1DF5E3C3" w14:textId="2D57EF75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El presente anexo proporciona indicaciones operativas para el acceso y la navegación dentro de </w:t>
      </w:r>
      <w:proofErr w:type="spellStart"/>
      <w:r w:rsidRPr="0025196A">
        <w:rPr>
          <w:lang w:val="es-AR"/>
        </w:rPr>
        <w:t>Studenti</w:t>
      </w:r>
      <w:proofErr w:type="spellEnd"/>
      <w:r w:rsidRPr="0025196A">
        <w:rPr>
          <w:lang w:val="es-AR"/>
        </w:rPr>
        <w:t xml:space="preserve"> Online, el espacio reservado a los estudiantes de la Alma Mater </w:t>
      </w:r>
      <w:proofErr w:type="spellStart"/>
      <w:r w:rsidRPr="0025196A">
        <w:rPr>
          <w:lang w:val="es-AR"/>
        </w:rPr>
        <w:t>Studiorum</w:t>
      </w:r>
      <w:proofErr w:type="spellEnd"/>
      <w:r w:rsidRPr="0025196A">
        <w:rPr>
          <w:lang w:val="es-AR"/>
        </w:rPr>
        <w:t xml:space="preserve"> – Universidad de Bolonia, que permite realizar cómodamente en línea los trámites útiles durante el recorrido universitario.</w:t>
      </w:r>
    </w:p>
    <w:p w14:paraId="1DFC2C5C" w14:textId="218A21B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La denominación de los “botones” indicada en los párrafos siguientes está alineada a la situación del entorno online al momento de la redacción del presente documento y puede estar sujeta a modificaciones según posibles actualizaciones.</w:t>
      </w:r>
    </w:p>
    <w:p w14:paraId="6E3E80B0" w14:textId="7777777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En caso de problemas con los procedimientos en línea, es posible dirigirse al Servicio de Help </w:t>
      </w:r>
      <w:proofErr w:type="spellStart"/>
      <w:r w:rsidRPr="0025196A">
        <w:rPr>
          <w:lang w:val="es-AR"/>
        </w:rPr>
        <w:t>Desk</w:t>
      </w:r>
      <w:proofErr w:type="spellEnd"/>
      <w:r w:rsidRPr="0025196A">
        <w:rPr>
          <w:lang w:val="es-AR"/>
        </w:rPr>
        <w:t xml:space="preserve"> escribiendo a:</w:t>
      </w:r>
    </w:p>
    <w:p w14:paraId="02584C3E" w14:textId="14D7701E" w:rsidR="00856B78" w:rsidRPr="0025196A" w:rsidRDefault="0025196A" w:rsidP="00AC4E7C">
      <w:pPr>
        <w:spacing w:line="240" w:lineRule="auto"/>
        <w:jc w:val="both"/>
        <w:rPr>
          <w:lang w:val="es-AR"/>
        </w:rPr>
      </w:pPr>
      <w:hyperlink r:id="rId6" w:history="1">
        <w:r w:rsidRPr="00A21D24">
          <w:rPr>
            <w:rStyle w:val="Hipervnculo"/>
            <w:lang w:val="es-AR"/>
          </w:rPr>
          <w:t>help.studentionline@unibo.it</w:t>
        </w:r>
      </w:hyperlink>
      <w:r>
        <w:rPr>
          <w:lang w:val="es-AR"/>
        </w:rPr>
        <w:t xml:space="preserve"> </w:t>
      </w:r>
    </w:p>
    <w:p w14:paraId="71A0BE80" w14:textId="5D52079D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TE RECORDAMOS QUE LOS PLAZOS A RESPETAR SON LOS INDICADOS EN EL LLAMADO ESPECÍFICO AL QUE TE ESTÁS PRESENTANDO.</w:t>
      </w:r>
    </w:p>
    <w:p w14:paraId="41F0066B" w14:textId="77777777" w:rsidR="0025196A" w:rsidRDefault="0025196A" w:rsidP="00AC4E7C">
      <w:pPr>
        <w:spacing w:line="240" w:lineRule="auto"/>
        <w:jc w:val="both"/>
        <w:rPr>
          <w:lang w:val="es-AR"/>
        </w:rPr>
      </w:pPr>
    </w:p>
    <w:p w14:paraId="5E143E02" w14:textId="30330459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1. </w:t>
      </w:r>
      <w:r w:rsidRPr="0025196A">
        <w:rPr>
          <w:b/>
          <w:bCs/>
          <w:lang w:val="es-AR"/>
        </w:rPr>
        <w:t>Registro</w:t>
      </w:r>
    </w:p>
    <w:p w14:paraId="741E2982" w14:textId="648F9B55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Conectarse al sitio: </w:t>
      </w:r>
      <w:hyperlink r:id="rId7" w:history="1">
        <w:r w:rsidR="0025196A" w:rsidRPr="00A21D24">
          <w:rPr>
            <w:rStyle w:val="Hipervnculo"/>
            <w:lang w:val="es-AR"/>
          </w:rPr>
          <w:t>www.studenti.unibo.it</w:t>
        </w:r>
      </w:hyperlink>
      <w:r w:rsidR="0025196A">
        <w:rPr>
          <w:lang w:val="es-AR"/>
        </w:rPr>
        <w:t xml:space="preserve"> </w:t>
      </w:r>
    </w:p>
    <w:p w14:paraId="7AEF07A3" w14:textId="77777777" w:rsidR="0025196A" w:rsidRDefault="00000000" w:rsidP="00AC4E7C">
      <w:pPr>
        <w:pStyle w:val="Prrafodelista"/>
        <w:numPr>
          <w:ilvl w:val="0"/>
          <w:numId w:val="10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si ya posees credenciales </w:t>
      </w:r>
      <w:proofErr w:type="spellStart"/>
      <w:r w:rsidRPr="0025196A">
        <w:rPr>
          <w:lang w:val="es-AR"/>
        </w:rPr>
        <w:t>Unibo</w:t>
      </w:r>
      <w:proofErr w:type="spellEnd"/>
      <w:r w:rsidRPr="0025196A">
        <w:rPr>
          <w:lang w:val="es-AR"/>
        </w:rPr>
        <w:t xml:space="preserve"> (usuario y contraseña), haz clic en LOGIN</w:t>
      </w:r>
    </w:p>
    <w:p w14:paraId="6786C044" w14:textId="77777777" w:rsidR="0025196A" w:rsidRDefault="00000000" w:rsidP="00AC4E7C">
      <w:pPr>
        <w:pStyle w:val="Prrafodelista"/>
        <w:numPr>
          <w:ilvl w:val="0"/>
          <w:numId w:val="10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si ya posees credenciales </w:t>
      </w:r>
      <w:proofErr w:type="spellStart"/>
      <w:proofErr w:type="gramStart"/>
      <w:r w:rsidRPr="0025196A">
        <w:rPr>
          <w:lang w:val="es-AR"/>
        </w:rPr>
        <w:t>Unibo</w:t>
      </w:r>
      <w:proofErr w:type="spellEnd"/>
      <w:proofErr w:type="gramEnd"/>
      <w:r w:rsidRPr="0025196A">
        <w:rPr>
          <w:lang w:val="es-AR"/>
        </w:rPr>
        <w:t xml:space="preserve"> pero las has perdido u olvidado, haz clic en RECUPERA o contacta al Help </w:t>
      </w:r>
      <w:proofErr w:type="spellStart"/>
      <w:r w:rsidRPr="0025196A">
        <w:rPr>
          <w:lang w:val="es-AR"/>
        </w:rPr>
        <w:t>Desk</w:t>
      </w:r>
      <w:proofErr w:type="spellEnd"/>
    </w:p>
    <w:p w14:paraId="652AD915" w14:textId="6123F1D9" w:rsidR="00856B78" w:rsidRPr="0025196A" w:rsidRDefault="00000000" w:rsidP="00AC4E7C">
      <w:pPr>
        <w:pStyle w:val="Prrafodelista"/>
        <w:numPr>
          <w:ilvl w:val="0"/>
          <w:numId w:val="10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si no posees credenciales </w:t>
      </w:r>
      <w:proofErr w:type="spellStart"/>
      <w:r w:rsidRPr="0025196A">
        <w:rPr>
          <w:lang w:val="es-AR"/>
        </w:rPr>
        <w:t>Unibo</w:t>
      </w:r>
      <w:proofErr w:type="spellEnd"/>
      <w:r w:rsidRPr="0025196A">
        <w:rPr>
          <w:lang w:val="es-AR"/>
        </w:rPr>
        <w:t>, haz clic en REGÍSTRATE y sigue las indicaciones del sistema</w:t>
      </w:r>
    </w:p>
    <w:p w14:paraId="37D6F104" w14:textId="7777777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Una vez realizado el </w:t>
      </w:r>
      <w:proofErr w:type="spellStart"/>
      <w:r w:rsidRPr="0025196A">
        <w:rPr>
          <w:lang w:val="es-AR"/>
        </w:rPr>
        <w:t>login</w:t>
      </w:r>
      <w:proofErr w:type="spellEnd"/>
      <w:r w:rsidRPr="0025196A">
        <w:rPr>
          <w:lang w:val="es-AR"/>
        </w:rPr>
        <w:t xml:space="preserve"> o completado el registro, accederás a la página de “Bienvenida”.</w:t>
      </w:r>
    </w:p>
    <w:p w14:paraId="4BE8FFFE" w14:textId="77777777" w:rsidR="00856B78" w:rsidRPr="0025196A" w:rsidRDefault="00856B78" w:rsidP="00AC4E7C">
      <w:pPr>
        <w:spacing w:line="240" w:lineRule="auto"/>
        <w:jc w:val="both"/>
        <w:rPr>
          <w:lang w:val="es-AR"/>
        </w:rPr>
      </w:pPr>
    </w:p>
    <w:p w14:paraId="6AD87F32" w14:textId="3B020E5D" w:rsidR="00856B78" w:rsidRPr="0025196A" w:rsidRDefault="00000000" w:rsidP="00AC4E7C">
      <w:pPr>
        <w:spacing w:line="240" w:lineRule="auto"/>
        <w:jc w:val="both"/>
        <w:rPr>
          <w:b/>
          <w:bCs/>
          <w:lang w:val="es-AR"/>
        </w:rPr>
      </w:pPr>
      <w:r w:rsidRPr="0025196A">
        <w:rPr>
          <w:b/>
          <w:bCs/>
          <w:lang w:val="es-AR"/>
        </w:rPr>
        <w:t>2. Inscripción al proceso de selección y pago de la tasa</w:t>
      </w:r>
    </w:p>
    <w:p w14:paraId="0E949442" w14:textId="7777777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Desde la página de Bienvenida:</w:t>
      </w:r>
    </w:p>
    <w:p w14:paraId="66167930" w14:textId="6B91A886" w:rsidR="0025196A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haz clic en «Solicitud de admisión (Participa en la selección)»</w:t>
      </w:r>
      <w:r w:rsidR="00AC4E7C">
        <w:rPr>
          <w:lang w:val="es-AR"/>
        </w:rPr>
        <w:t xml:space="preserve"> (</w:t>
      </w:r>
      <w:proofErr w:type="spellStart"/>
      <w:r w:rsidR="00AC4E7C">
        <w:rPr>
          <w:lang w:val="es-AR"/>
        </w:rPr>
        <w:t>Richiesta</w:t>
      </w:r>
      <w:proofErr w:type="spellEnd"/>
      <w:r w:rsidR="00AC4E7C">
        <w:rPr>
          <w:lang w:val="es-AR"/>
        </w:rPr>
        <w:t xml:space="preserve"> di </w:t>
      </w:r>
      <w:proofErr w:type="spellStart"/>
      <w:r w:rsidR="00AC4E7C">
        <w:rPr>
          <w:lang w:val="es-AR"/>
        </w:rPr>
        <w:t>ammissione</w:t>
      </w:r>
      <w:proofErr w:type="spellEnd"/>
      <w:r w:rsidR="00AC4E7C">
        <w:rPr>
          <w:lang w:val="es-AR"/>
        </w:rPr>
        <w:t>)</w:t>
      </w:r>
    </w:p>
    <w:p w14:paraId="0DA000EF" w14:textId="77777777" w:rsidR="0025196A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selecciona el tipo de máster:</w:t>
      </w:r>
    </w:p>
    <w:p w14:paraId="020E282C" w14:textId="77777777" w:rsidR="0025196A" w:rsidRDefault="00000000" w:rsidP="00AC4E7C">
      <w:pPr>
        <w:pStyle w:val="Prrafodelista"/>
        <w:numPr>
          <w:ilvl w:val="1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 Máster universitario de primer nivel</w:t>
      </w:r>
    </w:p>
    <w:p w14:paraId="6904DE01" w14:textId="77777777" w:rsidR="0025196A" w:rsidRDefault="00000000" w:rsidP="00AC4E7C">
      <w:pPr>
        <w:pStyle w:val="Prrafodelista"/>
        <w:numPr>
          <w:ilvl w:val="1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Máster universitario de segundo nivel</w:t>
      </w:r>
    </w:p>
    <w:p w14:paraId="53E4CB6B" w14:textId="77777777" w:rsidR="0025196A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selecciona el máster y continúa</w:t>
      </w:r>
    </w:p>
    <w:p w14:paraId="7461504E" w14:textId="77777777" w:rsidR="0025196A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confirma tus datos</w:t>
      </w:r>
    </w:p>
    <w:p w14:paraId="113F3D30" w14:textId="452832D8" w:rsidR="0025196A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realiza el pago</w:t>
      </w:r>
      <w:r w:rsidR="003C1936">
        <w:rPr>
          <w:lang w:val="es-AR"/>
        </w:rPr>
        <w:t xml:space="preserve"> de la tasa de servicios</w:t>
      </w:r>
      <w:r w:rsidRPr="0025196A">
        <w:rPr>
          <w:lang w:val="es-AR"/>
        </w:rPr>
        <w:t xml:space="preserve"> dentro del plazo</w:t>
      </w:r>
      <w:r w:rsidR="003C1936">
        <w:rPr>
          <w:lang w:val="es-AR"/>
        </w:rPr>
        <w:t xml:space="preserve"> estipulado por el bando</w:t>
      </w:r>
    </w:p>
    <w:p w14:paraId="1D34A549" w14:textId="77777777" w:rsidR="003C1936" w:rsidRDefault="00000000" w:rsidP="00AC4E7C">
      <w:pPr>
        <w:pStyle w:val="Prrafodelista"/>
        <w:numPr>
          <w:ilvl w:val="0"/>
          <w:numId w:val="11"/>
        </w:num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carga</w:t>
      </w:r>
      <w:r w:rsidR="003C1936">
        <w:rPr>
          <w:lang w:val="es-AR"/>
        </w:rPr>
        <w:t xml:space="preserve"> la siguiente documentación</w:t>
      </w:r>
      <w:r w:rsidRPr="0025196A">
        <w:rPr>
          <w:lang w:val="es-AR"/>
        </w:rPr>
        <w:t>:</w:t>
      </w:r>
    </w:p>
    <w:p w14:paraId="452B09CB" w14:textId="77777777" w:rsidR="003C1936" w:rsidRDefault="00000000" w:rsidP="00AC4E7C">
      <w:pPr>
        <w:pStyle w:val="Prrafodelista"/>
        <w:numPr>
          <w:ilvl w:val="1"/>
          <w:numId w:val="11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Documento de identidad</w:t>
      </w:r>
    </w:p>
    <w:p w14:paraId="15600616" w14:textId="77777777" w:rsidR="003C1936" w:rsidRDefault="00000000" w:rsidP="00AC4E7C">
      <w:pPr>
        <w:pStyle w:val="Prrafodelista"/>
        <w:numPr>
          <w:ilvl w:val="1"/>
          <w:numId w:val="11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Título universitario (según país de origen)</w:t>
      </w:r>
    </w:p>
    <w:p w14:paraId="07CD1F7E" w14:textId="4D0008D7" w:rsidR="00856B78" w:rsidRPr="003C1936" w:rsidRDefault="00000000" w:rsidP="00AC4E7C">
      <w:pPr>
        <w:pStyle w:val="Prrafodelista"/>
        <w:numPr>
          <w:ilvl w:val="1"/>
          <w:numId w:val="11"/>
        </w:numPr>
        <w:spacing w:line="240" w:lineRule="auto"/>
        <w:jc w:val="both"/>
        <w:rPr>
          <w:lang w:val="es-AR"/>
        </w:rPr>
      </w:pPr>
      <w:proofErr w:type="spellStart"/>
      <w:r w:rsidRPr="003C1936">
        <w:rPr>
          <w:lang w:val="es-AR"/>
        </w:rPr>
        <w:t>Curriculum</w:t>
      </w:r>
      <w:proofErr w:type="spellEnd"/>
      <w:r w:rsidRPr="003C1936">
        <w:rPr>
          <w:lang w:val="es-AR"/>
        </w:rPr>
        <w:t xml:space="preserve"> Vitae y documentos específicos</w:t>
      </w:r>
    </w:p>
    <w:p w14:paraId="633DDA7F" w14:textId="77777777" w:rsidR="00856B78" w:rsidRPr="0025196A" w:rsidRDefault="00856B78" w:rsidP="00AC4E7C">
      <w:pPr>
        <w:spacing w:line="240" w:lineRule="auto"/>
        <w:jc w:val="both"/>
        <w:rPr>
          <w:lang w:val="es-AR"/>
        </w:rPr>
      </w:pPr>
    </w:p>
    <w:p w14:paraId="56F41D0A" w14:textId="77777777" w:rsidR="00856B78" w:rsidRPr="003C1936" w:rsidRDefault="00000000" w:rsidP="00AC4E7C">
      <w:pPr>
        <w:spacing w:line="240" w:lineRule="auto"/>
        <w:jc w:val="both"/>
        <w:rPr>
          <w:b/>
          <w:bCs/>
          <w:lang w:val="es-AR"/>
        </w:rPr>
      </w:pPr>
      <w:r w:rsidRPr="003C1936">
        <w:rPr>
          <w:b/>
          <w:bCs/>
          <w:lang w:val="es-AR"/>
        </w:rPr>
        <w:t>3. Matriculación y pago de la primera cuota</w:t>
      </w:r>
    </w:p>
    <w:p w14:paraId="3705DAEF" w14:textId="7777777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Desde la página de Bienvenida:</w:t>
      </w:r>
    </w:p>
    <w:p w14:paraId="2128ED0E" w14:textId="20E135E1" w:rsid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haz clic en «Matriculaciones»</w:t>
      </w:r>
      <w:r w:rsidR="00AC4E7C">
        <w:rPr>
          <w:lang w:val="es-AR"/>
        </w:rPr>
        <w:t xml:space="preserve"> (</w:t>
      </w:r>
      <w:proofErr w:type="spellStart"/>
      <w:r w:rsidR="00AC4E7C">
        <w:rPr>
          <w:lang w:val="es-AR"/>
        </w:rPr>
        <w:t>Immatricolazioni</w:t>
      </w:r>
      <w:proofErr w:type="spellEnd"/>
      <w:r w:rsidR="00AC4E7C">
        <w:rPr>
          <w:lang w:val="es-AR"/>
        </w:rPr>
        <w:t>)</w:t>
      </w:r>
    </w:p>
    <w:p w14:paraId="27D566F4" w14:textId="77777777" w:rsid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selecciona el tipo de máster</w:t>
      </w:r>
    </w:p>
    <w:p w14:paraId="0CB18922" w14:textId="77777777" w:rsid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selecciona el máster</w:t>
      </w:r>
    </w:p>
    <w:p w14:paraId="404621FD" w14:textId="77777777" w:rsid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confirma datos</w:t>
      </w:r>
    </w:p>
    <w:p w14:paraId="0301C61A" w14:textId="77777777" w:rsid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sube foto tipo carnet</w:t>
      </w:r>
    </w:p>
    <w:p w14:paraId="06B55A52" w14:textId="3B785320" w:rsidR="00856B78" w:rsidRPr="003C1936" w:rsidRDefault="00000000" w:rsidP="00AC4E7C">
      <w:pPr>
        <w:pStyle w:val="Prrafodelista"/>
        <w:numPr>
          <w:ilvl w:val="0"/>
          <w:numId w:val="12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paga la primera cuota</w:t>
      </w:r>
    </w:p>
    <w:p w14:paraId="7656BBC6" w14:textId="5812E6ED" w:rsidR="00856B78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 xml:space="preserve">Estudiantes no </w:t>
      </w:r>
      <w:r w:rsidR="00AC4E7C">
        <w:rPr>
          <w:lang w:val="es-AR"/>
        </w:rPr>
        <w:t xml:space="preserve">pertenecientes a la </w:t>
      </w:r>
      <w:r w:rsidRPr="0025196A">
        <w:rPr>
          <w:lang w:val="es-AR"/>
        </w:rPr>
        <w:t>U</w:t>
      </w:r>
      <w:r w:rsidR="00AC4E7C">
        <w:rPr>
          <w:lang w:val="es-AR"/>
        </w:rPr>
        <w:t xml:space="preserve">nión </w:t>
      </w:r>
      <w:r w:rsidRPr="0025196A">
        <w:rPr>
          <w:lang w:val="es-AR"/>
        </w:rPr>
        <w:t>E</w:t>
      </w:r>
      <w:r w:rsidR="00AC4E7C">
        <w:rPr>
          <w:lang w:val="es-AR"/>
        </w:rPr>
        <w:t xml:space="preserve">uropea deben enviar lo siguiente a </w:t>
      </w:r>
      <w:hyperlink r:id="rId8" w:history="1">
        <w:r w:rsidR="00AC4E7C" w:rsidRPr="00933942">
          <w:rPr>
            <w:rStyle w:val="Hipervnculo"/>
            <w:lang w:val="es-AR"/>
          </w:rPr>
          <w:t>master@unibo.it</w:t>
        </w:r>
      </w:hyperlink>
      <w:r w:rsidR="00AC4E7C">
        <w:rPr>
          <w:lang w:val="es-AR"/>
        </w:rPr>
        <w:t xml:space="preserve"> </w:t>
      </w:r>
      <w:r w:rsidRPr="0025196A">
        <w:rPr>
          <w:lang w:val="es-AR"/>
        </w:rPr>
        <w:t xml:space="preserve">: </w:t>
      </w:r>
    </w:p>
    <w:p w14:paraId="47E7EC6C" w14:textId="6FB1EE6D" w:rsidR="003C1936" w:rsidRDefault="003C1936" w:rsidP="00AC4E7C">
      <w:pPr>
        <w:pStyle w:val="Prrafodelista"/>
        <w:numPr>
          <w:ilvl w:val="0"/>
          <w:numId w:val="15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copia de la visa por motivos de estudio (posgrado) y del comprobante que acredita la solicitud del permiso de residencia por motivos de estudi</w:t>
      </w:r>
      <w:r w:rsidRPr="003C1936">
        <w:rPr>
          <w:lang w:val="es-AR"/>
        </w:rPr>
        <w:t>o</w:t>
      </w:r>
    </w:p>
    <w:p w14:paraId="1051E6D6" w14:textId="412B5FF2" w:rsidR="003C1936" w:rsidRPr="003C1936" w:rsidRDefault="003C1936" w:rsidP="00AC4E7C">
      <w:pPr>
        <w:spacing w:line="240" w:lineRule="auto"/>
        <w:jc w:val="both"/>
        <w:rPr>
          <w:lang w:val="es-AR"/>
        </w:rPr>
      </w:pPr>
      <w:r>
        <w:rPr>
          <w:lang w:val="es-AR"/>
        </w:rPr>
        <w:t>o bien</w:t>
      </w:r>
    </w:p>
    <w:p w14:paraId="1D76E236" w14:textId="1BB462B2" w:rsidR="003C1936" w:rsidRPr="003C1936" w:rsidRDefault="003C1936" w:rsidP="00AC4E7C">
      <w:pPr>
        <w:pStyle w:val="Prrafodelista"/>
        <w:numPr>
          <w:ilvl w:val="0"/>
          <w:numId w:val="15"/>
        </w:numPr>
        <w:spacing w:line="240" w:lineRule="auto"/>
        <w:jc w:val="both"/>
        <w:rPr>
          <w:lang w:val="es-AR"/>
        </w:rPr>
      </w:pPr>
      <w:proofErr w:type="spellStart"/>
      <w:r w:rsidRPr="003C1936">
        <w:rPr>
          <w:lang w:val="es-AR"/>
        </w:rPr>
        <w:t>si</w:t>
      </w:r>
      <w:proofErr w:type="spellEnd"/>
      <w:r w:rsidRPr="003C1936">
        <w:rPr>
          <w:lang w:val="es-AR"/>
        </w:rPr>
        <w:t xml:space="preserve"> resides en Italia y posees un permiso UE para residentes de larga duración (ex Carta de Residencia) o un permiso de residencia por: trabajo dependiente, trabajo autónomo o inversores; motivos familiares; asilo político; protección subsidiaria; motivos religiosos, copia del permiso de residencia vigente del que eres titular.</w:t>
      </w:r>
    </w:p>
    <w:p w14:paraId="786E9FC6" w14:textId="601AE9CE" w:rsidR="00856B78" w:rsidRDefault="00AC4E7C" w:rsidP="00AC4E7C">
      <w:pPr>
        <w:spacing w:line="240" w:lineRule="auto"/>
        <w:jc w:val="both"/>
        <w:rPr>
          <w:lang w:val="es-AR"/>
        </w:rPr>
      </w:pPr>
      <w:r w:rsidRPr="00AC4E7C">
        <w:rPr>
          <w:b/>
          <w:bCs/>
          <w:lang w:val="es-AR"/>
        </w:rPr>
        <w:t>NOTA IMPORTANTE:</w:t>
      </w:r>
      <w:r w:rsidRPr="00AC4E7C">
        <w:rPr>
          <w:lang w:val="es-AR"/>
        </w:rPr>
        <w:t xml:space="preserve"> Se señala que, únicamente en el caso de que el costo de la inscripción al Máster sea asumido por terceros (entes públicos, fundaciones, empresas, etc.), el formulario “Matriculación – Datos ingresados”, imprimible desde el sitio </w:t>
      </w:r>
      <w:proofErr w:type="spellStart"/>
      <w:r w:rsidRPr="00AC4E7C">
        <w:rPr>
          <w:lang w:val="es-AR"/>
        </w:rPr>
        <w:t>StudentiOnline</w:t>
      </w:r>
      <w:proofErr w:type="spellEnd"/>
      <w:r w:rsidRPr="00AC4E7C">
        <w:rPr>
          <w:lang w:val="es-AR"/>
        </w:rPr>
        <w:t xml:space="preserve"> (</w:t>
      </w:r>
      <w:hyperlink r:id="rId9" w:tgtFrame="_new" w:history="1">
        <w:r w:rsidRPr="00AC4E7C">
          <w:rPr>
            <w:rStyle w:val="Hipervnculo"/>
            <w:lang w:val="es-AR"/>
          </w:rPr>
          <w:t>www.studenti.unibo.it</w:t>
        </w:r>
      </w:hyperlink>
      <w:r w:rsidRPr="00AC4E7C">
        <w:rPr>
          <w:lang w:val="es-AR"/>
        </w:rPr>
        <w:t xml:space="preserve">) después de autenticarse con el propio nombre de usuario y contraseña, deberá enviarse firmado a </w:t>
      </w:r>
      <w:hyperlink r:id="rId10" w:history="1">
        <w:r w:rsidRPr="00AC4E7C">
          <w:rPr>
            <w:rStyle w:val="Hipervnculo"/>
            <w:b/>
            <w:bCs/>
            <w:lang w:val="es-AR"/>
          </w:rPr>
          <w:t>master@unibo.it</w:t>
        </w:r>
      </w:hyperlink>
      <w:r w:rsidRPr="00AC4E7C">
        <w:rPr>
          <w:lang w:val="es-AR"/>
        </w:rPr>
        <w:t xml:space="preserve"> junto con una foto tipo carnet.</w:t>
      </w:r>
    </w:p>
    <w:p w14:paraId="343F8B0E" w14:textId="77777777" w:rsidR="00AC4E7C" w:rsidRPr="00AC4E7C" w:rsidRDefault="00AC4E7C" w:rsidP="00AC4E7C">
      <w:pPr>
        <w:spacing w:line="240" w:lineRule="auto"/>
        <w:jc w:val="both"/>
        <w:rPr>
          <w:lang w:val="es-AR"/>
        </w:rPr>
      </w:pPr>
    </w:p>
    <w:p w14:paraId="2AA2F9BD" w14:textId="1219B47D" w:rsidR="00856B78" w:rsidRPr="003C1936" w:rsidRDefault="00000000" w:rsidP="00AC4E7C">
      <w:pPr>
        <w:spacing w:line="240" w:lineRule="auto"/>
        <w:jc w:val="both"/>
        <w:rPr>
          <w:b/>
          <w:bCs/>
          <w:lang w:val="es-AR"/>
        </w:rPr>
      </w:pPr>
      <w:r w:rsidRPr="003C1936">
        <w:rPr>
          <w:b/>
          <w:bCs/>
          <w:lang w:val="es-AR"/>
        </w:rPr>
        <w:t>4. Pago de cuotas siguientes</w:t>
      </w:r>
    </w:p>
    <w:p w14:paraId="49538999" w14:textId="77777777" w:rsidR="00856B78" w:rsidRPr="0025196A" w:rsidRDefault="00000000" w:rsidP="00AC4E7C">
      <w:pPr>
        <w:spacing w:line="240" w:lineRule="auto"/>
        <w:jc w:val="both"/>
        <w:rPr>
          <w:lang w:val="es-AR"/>
        </w:rPr>
      </w:pPr>
      <w:r w:rsidRPr="0025196A">
        <w:rPr>
          <w:lang w:val="es-AR"/>
        </w:rPr>
        <w:t>Desde la página de Bienvenida:</w:t>
      </w:r>
    </w:p>
    <w:p w14:paraId="1DA7CEB8" w14:textId="5574555A" w:rsidR="003C1936" w:rsidRPr="003C1936" w:rsidRDefault="00AC4E7C" w:rsidP="00AC4E7C">
      <w:pPr>
        <w:pStyle w:val="Prrafodelista"/>
        <w:numPr>
          <w:ilvl w:val="0"/>
          <w:numId w:val="13"/>
        </w:numPr>
        <w:spacing w:line="240" w:lineRule="auto"/>
        <w:jc w:val="both"/>
        <w:rPr>
          <w:lang w:val="es-AR"/>
        </w:rPr>
      </w:pPr>
      <w:r>
        <w:rPr>
          <w:lang w:val="es-AR"/>
        </w:rPr>
        <w:t xml:space="preserve">Debe entrar a </w:t>
      </w:r>
      <w:r w:rsidR="00000000" w:rsidRPr="003C1936">
        <w:rPr>
          <w:lang w:val="es-AR"/>
        </w:rPr>
        <w:t>«Situación de tasas»</w:t>
      </w:r>
      <w:r>
        <w:rPr>
          <w:lang w:val="es-AR"/>
        </w:rPr>
        <w:t xml:space="preserve"> (</w:t>
      </w:r>
      <w:proofErr w:type="spellStart"/>
      <w:r>
        <w:rPr>
          <w:lang w:val="es-AR"/>
        </w:rPr>
        <w:t>Situazione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tasse</w:t>
      </w:r>
      <w:proofErr w:type="spellEnd"/>
      <w:r>
        <w:rPr>
          <w:lang w:val="es-AR"/>
        </w:rPr>
        <w:t xml:space="preserve"> – </w:t>
      </w:r>
      <w:proofErr w:type="spellStart"/>
      <w:r>
        <w:rPr>
          <w:lang w:val="es-AR"/>
        </w:rPr>
        <w:t>Iscriozione</w:t>
      </w:r>
      <w:proofErr w:type="spellEnd"/>
      <w:r>
        <w:rPr>
          <w:lang w:val="es-AR"/>
        </w:rPr>
        <w:t>)</w:t>
      </w:r>
    </w:p>
    <w:p w14:paraId="3B7BE741" w14:textId="2FBA6B01" w:rsidR="00856B78" w:rsidRPr="003C1936" w:rsidRDefault="00000000" w:rsidP="00AC4E7C">
      <w:pPr>
        <w:pStyle w:val="Prrafodelista"/>
        <w:numPr>
          <w:ilvl w:val="0"/>
          <w:numId w:val="13"/>
        </w:numPr>
        <w:spacing w:line="240" w:lineRule="auto"/>
        <w:jc w:val="both"/>
        <w:rPr>
          <w:lang w:val="es-AR"/>
        </w:rPr>
      </w:pPr>
      <w:r w:rsidRPr="003C1936">
        <w:rPr>
          <w:lang w:val="es-AR"/>
        </w:rPr>
        <w:t>pagar dentro del plazo correspondiente</w:t>
      </w:r>
    </w:p>
    <w:p w14:paraId="1B63726C" w14:textId="77777777" w:rsidR="00856B78" w:rsidRPr="0025196A" w:rsidRDefault="00856B78" w:rsidP="0025196A">
      <w:pPr>
        <w:spacing w:line="240" w:lineRule="auto"/>
        <w:rPr>
          <w:lang w:val="es-AR"/>
        </w:rPr>
      </w:pPr>
    </w:p>
    <w:sectPr w:rsidR="00856B78" w:rsidRPr="002519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C2E82"/>
    <w:multiLevelType w:val="hybridMultilevel"/>
    <w:tmpl w:val="A31870C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46C32"/>
    <w:multiLevelType w:val="hybridMultilevel"/>
    <w:tmpl w:val="6CF8F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5001"/>
    <w:multiLevelType w:val="hybridMultilevel"/>
    <w:tmpl w:val="2C54D65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128C"/>
    <w:multiLevelType w:val="hybridMultilevel"/>
    <w:tmpl w:val="8C00881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C4A05"/>
    <w:multiLevelType w:val="hybridMultilevel"/>
    <w:tmpl w:val="4B3CBE4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C7626"/>
    <w:multiLevelType w:val="hybridMultilevel"/>
    <w:tmpl w:val="AB5A4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36283">
    <w:abstractNumId w:val="8"/>
  </w:num>
  <w:num w:numId="2" w16cid:durableId="1435250144">
    <w:abstractNumId w:val="6"/>
  </w:num>
  <w:num w:numId="3" w16cid:durableId="1653875012">
    <w:abstractNumId w:val="5"/>
  </w:num>
  <w:num w:numId="4" w16cid:durableId="1810004750">
    <w:abstractNumId w:val="4"/>
  </w:num>
  <w:num w:numId="5" w16cid:durableId="55399598">
    <w:abstractNumId w:val="7"/>
  </w:num>
  <w:num w:numId="6" w16cid:durableId="2012222909">
    <w:abstractNumId w:val="3"/>
  </w:num>
  <w:num w:numId="7" w16cid:durableId="1218971194">
    <w:abstractNumId w:val="2"/>
  </w:num>
  <w:num w:numId="8" w16cid:durableId="642153531">
    <w:abstractNumId w:val="1"/>
  </w:num>
  <w:num w:numId="9" w16cid:durableId="595863706">
    <w:abstractNumId w:val="0"/>
  </w:num>
  <w:num w:numId="10" w16cid:durableId="1274558042">
    <w:abstractNumId w:val="9"/>
  </w:num>
  <w:num w:numId="11" w16cid:durableId="1499617677">
    <w:abstractNumId w:val="12"/>
  </w:num>
  <w:num w:numId="12" w16cid:durableId="1123496736">
    <w:abstractNumId w:val="11"/>
  </w:num>
  <w:num w:numId="13" w16cid:durableId="936211340">
    <w:abstractNumId w:val="13"/>
  </w:num>
  <w:num w:numId="14" w16cid:durableId="1172182113">
    <w:abstractNumId w:val="10"/>
  </w:num>
  <w:num w:numId="15" w16cid:durableId="1595363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196A"/>
    <w:rsid w:val="0029639D"/>
    <w:rsid w:val="00326F90"/>
    <w:rsid w:val="003C1936"/>
    <w:rsid w:val="00780C1D"/>
    <w:rsid w:val="00856B78"/>
    <w:rsid w:val="00AA1D8D"/>
    <w:rsid w:val="00AC4E7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A726F"/>
  <w14:defaultImageDpi w14:val="300"/>
  <w15:docId w15:val="{8950BD7A-C808-4B91-AFB9-E216FFA9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5196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@unibo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enti.unibo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.studentionline@unibo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ter@unib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i.uni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Pochettino</cp:lastModifiedBy>
  <cp:revision>2</cp:revision>
  <dcterms:created xsi:type="dcterms:W3CDTF">2013-12-23T23:15:00Z</dcterms:created>
  <dcterms:modified xsi:type="dcterms:W3CDTF">2026-02-02T18:24:00Z</dcterms:modified>
  <cp:category/>
</cp:coreProperties>
</file>